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餐厅开业须知</w:t>
      </w:r>
    </w:p>
    <w:p>
      <w:r>
        <w:rPr>
          <w:rFonts w:ascii="宋体" w:hAnsi="宋体" w:eastAsia="宋体"/>
          <w:sz w:val="24"/>
        </w:rPr>
        <w:t>古伟锦，钟子明，王穗萍著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5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餐厅开业须知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古伟锦，钟子明，王穗萍著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餐厅(学科: 商业经营)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本书出售、求购地址：https://www.jiaokey.com/book/detail/11665506.html</w:t>
      </w:r>
    </w:p>
    <w:p>
      <w:r>
        <w:t>更多相关图书推荐：https://www.jiaokey.com</w:t>
      </w:r>
    </w:p>
    <w:p>
      <w:r>
        <w:t>古伟锦，钟子明，王穗萍著 其他作品：https://www.jiaokey.com/tag/古伟锦，钟子明，王穗萍著.html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关键词搜索：https://www.jiaokey.com/tag/餐厅(学科: 商业经营).html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