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书名：明清名家文房清供鉴赏与收藏  上</w:t>
      </w:r>
    </w:p>
    <w:p>
      <w:r>
        <w:t>作者：靳志忠编著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总页数：173</w:t>
      </w:r>
    </w:p>
    <w:p>
      <w:r>
        <w:t>更多请访问教客网: www.jiaokey.com</w:t>
      </w:r>
    </w:p>
    <w:p>
      <w:r>
        <w:t>明清名家文房清供鉴赏与收藏  上 评论地址：https://www.jiaokey.com/book/detail/11665485.html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