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周秦道论发微  史学三书评议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周秦道论发微  史学三书评议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本书出售、求购地址：https://www.jiaokey.com/book/detail/11665483.html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关键词搜索：https://www.jiaokey.com/tag/周秦道论发微  史学三书评议.html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