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除灰设备检修工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除灰设备检修工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本书出售、求购地址：https://www.jiaokey.com/book/detail/11665466.html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关键词搜索：https://www.jiaokey.com/tag/除灰设备检修工.html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