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中铁快运股份有限公司主营业务收入管理培训手册</w:t>
      </w:r>
    </w:p>
    <w:p>
      <w:r>
        <w:rPr>
          <w:rFonts w:ascii="宋体" w:hAnsi="宋体" w:eastAsia="宋体"/>
          <w:sz w:val="24"/>
        </w:rPr>
        <w:t>康宏，邓力洪主编；赵数诗等编写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中铁快运股份有限公司主营业务收入管理培训手册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康宏，邓力洪主编；赵数诗等编写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本书出售、求购地址：https://www.jiaokey.com/book/detail/11665400.html</w:t>
      </w:r>
    </w:p>
    <w:p>
      <w:r>
        <w:t>更多相关图书推荐：https://www.jiaokey.com</w:t>
      </w:r>
    </w:p>
    <w:p>
      <w:r>
        <w:t>康宏，邓力洪主编；赵数诗等编写 其他作品：https://www.jiaokey.com/tag/康宏，邓力洪主编；赵数诗等编写.html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关键词搜索：https://www.jiaokey.com/tag/中铁快运股份有限公司主营业务收入管理培训手册.html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