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移动商务与无线计算系统  翻译版</w:t>
      </w:r>
    </w:p>
    <w:p>
      <w:r>
        <w:rPr>
          <w:rFonts w:ascii="宋体" w:hAnsi="宋体" w:eastAsia="宋体"/>
          <w:sz w:val="24"/>
        </w:rPr>
        <w:t>（英）Geoffrey Elliott，（英）Nigel Phillips著；陈宗斌译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移动商务与无线计算系统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Elliott，（英）Nigel Phillips著；陈宗斌译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本书出售、求购地址：https://www.jiaokey.com/book/detail/11665392.html</w:t>
      </w:r>
    </w:p>
    <w:p>
      <w:r>
        <w:t>更多相关图书推荐：https://www.jiaokey.com</w:t>
      </w:r>
    </w:p>
    <w:p>
      <w:r>
        <w:t>（英）Geoffrey Elliott，（英）Nigel Phillips著；陈宗斌译 其他作品：https://www.jiaokey.com/tag/（英）Geoffrey Elliott，（英）Nigel Phillips著；陈宗斌译.html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关键词搜索：https://www.jiaokey.com/tag/移动商务与无线计算系统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