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耕耘几度  桃李芬芳  刘铭达教授从教四十周年之路</w:t>
      </w:r>
    </w:p>
    <w:p>
      <w:r>
        <w:rPr>
          <w:rFonts w:ascii="宋体" w:hAnsi="宋体" w:eastAsia="宋体"/>
          <w:sz w:val="24"/>
        </w:rPr>
        <w:t>《耕耘几度  桃李芬芳》编委会编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耕耘几度  桃李芬芳  刘铭达教授从教四十周年之路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《耕耘几度  桃李芬芳》编委会编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本书出售、求购地址：https://www.jiaokey.com/book/detail/11665391.html</w:t>
      </w:r>
    </w:p>
    <w:p>
      <w:r>
        <w:t>更多相关图书推荐：https://www.jiaokey.com</w:t>
      </w:r>
    </w:p>
    <w:p>
      <w:r>
        <w:t>《耕耘几度  桃李芬芳》编委会编 其他作品：https://www.jiaokey.com/tag/《耕耘几度  桃李芬芳》编委会编.html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关键词搜索：https://www.jiaokey.com/tag/耕耘几度  桃李芬芳  刘铭达教授从教四十周年之路.html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