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书名：中国花腰傣之乡：新平 Xinping-hometown of Huayao dai in China 1980-2005 中英文本</w:t>
      </w:r>
    </w:p>
    <w:p>
      <w:r>
        <w:t>作者：岳川主编；潘泉等摄影；昌邑等翻译；新平县委宣传部编</w:t>
      </w:r>
    </w:p>
    <w:p>
      <w:r>
        <w:t>出版社：昆明：云南大学出版社</w:t>
      </w:r>
    </w:p>
    <w:p>
      <w:r>
        <w:t>出版日期：2005.11</w:t>
      </w:r>
    </w:p>
    <w:p>
      <w:r>
        <w:t>总页数：129</w:t>
      </w:r>
    </w:p>
    <w:p>
      <w:r>
        <w:t>更多请访问教客网: www.jiaokey.com</w:t>
      </w:r>
    </w:p>
    <w:p>
      <w:r>
        <w:t>中国花腰傣之乡：新平 Xinping-hometown of Huayao dai in China 1980-2005 中英文本 评论地址：https://www.jiaokey.com/book/detail/11665389.html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