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企业级通信和协作的规划、实现和管理 以Exchange Server 2003为例</w:t>
      </w:r>
    </w:p>
    <w:p>
      <w:r>
        <w:rPr>
          <w:rFonts w:ascii="宋体" w:hAnsi="宋体" w:eastAsia="宋体"/>
          <w:sz w:val="24"/>
        </w:rPr>
        <w:t>微软公司著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企业级通信和协作的规划、实现和管理 以Exchange Server 2003为例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微软公司著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本书出售、求购地址：https://www.jiaokey.com/book/detail/11665386.html</w:t>
      </w:r>
    </w:p>
    <w:p>
      <w:r>
        <w:t>更多相关图书推荐：https://www.jiaokey.com</w:t>
      </w:r>
    </w:p>
    <w:p>
      <w:r>
        <w:t>微软公司著 其他作品：https://www.jiaokey.com/tag/微软公司著.html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关键词搜索：https://www.jiaokey.com/tag/企业级通信和协作的规划、实现和管理 以Exchange Server 2003为例.html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