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陈云百周年纪念  全国陈云生平和思想研讨会论文集  上</w:t>
      </w:r>
    </w:p>
    <w:p>
      <w:r>
        <w:rPr>
          <w:rFonts w:ascii="宋体" w:hAnsi="宋体" w:eastAsia="宋体"/>
          <w:sz w:val="24"/>
        </w:rPr>
        <w:t>全国陈云生平和思想研讨会组织委员会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陈云百周年纪念  全国陈云生平和思想研讨会论文集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全国陈云生平和思想研讨会组织委员会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750732088X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陈云（1905～1995）-人物研究-学术会议-文集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本书收入了为纪念陈云诞辰一百周年，反映其生平和思想理论研究文章100余篇。</w:t>
      </w:r>
    </w:p>
    <w:p/>
    <w:p>
      <w:r>
        <w:t>本书出售、求购地址：https://www.jiaokey.com/book/detail/11665335.html</w:t>
      </w:r>
    </w:p>
    <w:p>
      <w:r>
        <w:t>更多人物传记：按学科分图书推荐：https://www.jiaokey.com</w:t>
      </w:r>
    </w:p>
    <w:p>
      <w:r>
        <w:t>全国陈云生平和思想研讨会组织委员会 其他作品：https://www.jiaokey.com/tag/全国陈云生平和思想研讨会组织委员会.html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关键词搜索：https://www.jiaokey.com/tag/陈云（1905～1995）-人物研究-学术会议-文集.html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