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书名：毛泽东思想综论</w:t>
      </w:r>
    </w:p>
    <w:p>
      <w:r>
        <w:t>作者：刘海藩，万福义主编</w:t>
      </w:r>
    </w:p>
    <w:p>
      <w:r>
        <w:t>出版社：北京:中央文献出版社,2006.07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毛泽东思想综论 评论地址：https://www.jiaokey.com/book/detail/11665308.html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