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企业突围 从中国制造到中国创造 break though the encirclement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企业突围 从中国制造到中国创造 break though the encirclement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本书出售、求购地址：https://www.jiaokey.com/book/detail/11665306.html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关键词搜索：https://www.jiaokey.com/tag/企业突围 从中国制造到中国创造 break though the encirclement.html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