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字·词·句·篇双课全解  人教版  四年级语文、作文  下册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字·词·句·篇双课全解  人教版  四年级语文、作文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本书出售、求购地址：https://www.jiaokey.com/book/detail/11665273.html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关键词搜索：https://www.jiaokey.com/tag/字·词·句·篇双课全解  人教版  四年级语文、作文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