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工程结构弹塑性地震反应</w:t>
      </w:r>
    </w:p>
    <w:p>
      <w:r>
        <w:rPr>
          <w:rFonts w:ascii="宋体" w:hAnsi="宋体" w:eastAsia="宋体"/>
          <w:sz w:val="24"/>
        </w:rPr>
        <w:t>贺国京，阎奇武，袁锦根主编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工程结构弹塑性地震反应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贺国京，阎奇武，袁锦根主编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本书出售、求购地址：https://www.jiaokey.com/book/detail/11665269.html</w:t>
      </w:r>
    </w:p>
    <w:p>
      <w:r>
        <w:t>更多相关图书推荐：https://www.jiaokey.com</w:t>
      </w:r>
    </w:p>
    <w:p>
      <w:r>
        <w:t>贺国京，阎奇武，袁锦根主编 其他作品：https://www.jiaokey.com/tag/贺国京，阎奇武，袁锦根主编.html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关键词搜索：https://www.jiaokey.com/tag/工程结构弹塑性地震反应.html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