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雷达导航 管理级 雷达、ARPA、驾驶台团队及搜寻救助 radar， Arpa， bridge teamwork and search and rescue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雷达导航 管理级 雷达、ARPA、驾驶台团队及搜寻救助 radar， Arpa， bridge teamwork and search and rescue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本书出售、求购地址：https://www.jiaokey.com/book/detail/11665259.html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关键词搜索：https://www.jiaokey.com/tag/雷达导航 管理级 雷达、ARPA、驾驶台团队及搜寻救助 radar， Arpa， bridge teamwork and search and rescue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