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书名：彝文金石图录  第3辑</w:t>
      </w:r>
    </w:p>
    <w:p>
      <w:r>
        <w:t>作者：贵州省毕节地区民族宗教事务委员会，贵州省毕节地区彝文翻译组，贵州省彝章县民族宗教事务局古籍办（等）编</w:t>
      </w:r>
    </w:p>
    <w:p>
      <w:r>
        <w:t>出版社：成都：四川民族出版社</w:t>
      </w:r>
    </w:p>
    <w:p>
      <w:r>
        <w:t>出版日期：2005.08</w:t>
      </w:r>
    </w:p>
    <w:p>
      <w:r>
        <w:t>总页数：359</w:t>
      </w:r>
    </w:p>
    <w:p>
      <w:r>
        <w:t>更多请访问教客网: www.jiaokey.com</w:t>
      </w:r>
    </w:p>
    <w:p>
      <w:r>
        <w:t>彝文金石图录  第3辑 评论地址：https://www.jiaokey.com/book/detail/11665248.html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