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书名：论社会主义市场经济</w:t>
      </w:r>
    </w:p>
    <w:p>
      <w:r>
        <w:t>作者：江泽民著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论社会主义市场经济 评论地址：https://www.jiaokey.com/book/detail/11665239.html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