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中国优秀企业成长与能力演进 基于案例的研究 a study based on cases</w:t>
      </w:r>
    </w:p>
    <w:p>
      <w:r>
        <w:rPr>
          <w:rFonts w:ascii="宋体" w:hAnsi="宋体" w:eastAsia="宋体"/>
          <w:sz w:val="24"/>
        </w:rPr>
        <w:t>毛蕴诗，欧阳桃花，戴勇著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中国优秀企业成长与能力演进 基于案例的研究 a study based on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毛蕴诗，欧阳桃花，戴勇著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本书出售、求购地址：https://www.jiaokey.com/book/detail/11665195.html</w:t>
      </w:r>
    </w:p>
    <w:p>
      <w:r>
        <w:t>更多相关图书推荐：https://www.jiaokey.com</w:t>
      </w:r>
    </w:p>
    <w:p>
      <w:r>
        <w:t>毛蕴诗，欧阳桃花，戴勇著 其他作品：https://www.jiaokey.com/tag/毛蕴诗，欧阳桃花，戴勇著.html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关键词搜索：https://www.jiaokey.com/tag/中国优秀企业成长与能力演进 基于案例的研究 a study based on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