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幼儿科学创造力的微观发生法培养研究</w:t>
      </w:r>
    </w:p>
    <w:p>
      <w:r>
        <w:rPr>
          <w:rFonts w:ascii="宋体" w:hAnsi="宋体" w:eastAsia="宋体"/>
          <w:sz w:val="24"/>
        </w:rPr>
        <w:t>莫雷，陈哲编著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幼儿科学创造力的微观发生法培养研究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莫雷，陈哲编著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本书出售、求购地址：https://www.jiaokey.com/book/detail/11665147.html</w:t>
      </w:r>
    </w:p>
    <w:p>
      <w:r>
        <w:t>更多相关图书推荐：https://www.jiaokey.com</w:t>
      </w:r>
    </w:p>
    <w:p>
      <w:r>
        <w:t>莫雷，陈哲编著 其他作品：https://www.jiaokey.com/tag/莫雷，陈哲编著.html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关键词搜索：https://www.jiaokey.com/tag/幼儿科学创造力的微观发生法培养研究.html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