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公路交通可持续发展问题研究 理论、模型及应用 Theory， model and application</w:t>
      </w:r>
    </w:p>
    <w:p>
      <w:r>
        <w:rPr>
          <w:rFonts w:ascii="宋体" w:hAnsi="宋体" w:eastAsia="宋体"/>
          <w:sz w:val="24"/>
        </w:rPr>
        <w:t>张生瑞著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公路交通可持续发展问题研究 理论、模型及应用 Theory， model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本书出售、求购地址：https://www.jiaokey.com/book/detail/11665138.html</w:t>
      </w:r>
    </w:p>
    <w:p>
      <w:r>
        <w:t>更多相关图书推荐：https://www.jiaokey.com</w:t>
      </w:r>
    </w:p>
    <w:p>
      <w:r>
        <w:t>张生瑞著 其他作品：https://www.jiaokey.com/tag/张生瑞著.html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关键词搜索：https://www.jiaokey.com/tag/公路交通可持续发展问题研究 理论、模型及应用 Theory， model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