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导视空间  建筑与交流设计</w:t>
      </w:r>
    </w:p>
    <w:p>
      <w:r>
        <w:rPr>
          <w:rFonts w:ascii="宋体" w:hAnsi="宋体" w:eastAsia="宋体"/>
          <w:sz w:val="24"/>
        </w:rPr>
        <w:t>（德）菲利普·莫伊泽，（德）达妮埃拉·波加德著；姜峰，曹淼译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导视空间  建筑与交流设计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（德）菲利普·莫伊泽，（德）达妮埃拉·波加德著；姜峰，曹淼译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本书出售、求购地址：https://www.jiaokey.com/book/detail/11665106.html</w:t>
      </w:r>
    </w:p>
    <w:p>
      <w:r>
        <w:t>更多相关图书推荐：https://www.jiaokey.com</w:t>
      </w:r>
    </w:p>
    <w:p>
      <w:r>
        <w:t>（德）菲利普·莫伊泽，（德）达妮埃拉·波加德著；姜峰，曹淼译 其他作品：https://www.jiaokey.com/tag/（德）菲利普·莫伊泽，（德）达妮埃拉·波加德著；姜峰，曹淼译.html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关键词搜索：https://www.jiaokey.com/tag/导视空间  建筑与交流设计.html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