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高手妙招  股市实战真经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高手妙招  股市实战真经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本书出售、求购地址：https://www.jiaokey.com/book/detail/11665072.html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关键词搜索：https://www.jiaokey.com/tag/高手妙招  股市实战真经.html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