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书名：河南省县域经济发展论坛文集</w:t>
      </w:r>
    </w:p>
    <w:p>
      <w:r>
        <w:t>作者：徐济超主编；河南省科学技术协会编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总页数：462</w:t>
      </w:r>
    </w:p>
    <w:p>
      <w:r>
        <w:t>更多请访问教客网: www.jiaokey.com</w:t>
      </w:r>
    </w:p>
    <w:p>
      <w:r>
        <w:t>河南省县域经济发展论坛文集 评论地址：https://www.jiaokey.com/book/detail/11665071.html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