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初中教学评价  地理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初中教学评价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本书出售、求购地址：https://www.jiaokey.com/book/detail/11665035.html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关键词搜索：https://www.jiaokey.com/tag/初中教学评价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