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2005  冬季  3卷4期  总第10期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2005  冬季  3卷4期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本书出售、求购地址：https://www.jiaokey.com/book/detail/11665027.html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2005  冬季  3卷4期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