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重返天文咖啡馆  轻松了解更多宇宙奥秘</w:t>
      </w:r>
    </w:p>
    <w:p>
      <w:r>
        <w:rPr>
          <w:rFonts w:ascii="宋体" w:hAnsi="宋体" w:eastAsia="宋体"/>
          <w:sz w:val="24"/>
        </w:rPr>
        <w:t>（美）奥登瓦尔德著；赵君亮，刘炎，谢懿译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重返天文咖啡馆  轻松了解更多宇宙奥秘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（美）奥登瓦尔德著；赵君亮，刘炎，谢懿译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本书出售、求购地址：https://www.jiaokey.com/book/detail/11665005.html</w:t>
      </w:r>
    </w:p>
    <w:p>
      <w:r>
        <w:t>更多相关图书推荐：https://www.jiaokey.com</w:t>
      </w:r>
    </w:p>
    <w:p>
      <w:r>
        <w:t>（美）奥登瓦尔德著；赵君亮，刘炎，谢懿译 其他作品：https://www.jiaokey.com/tag/（美）奥登瓦尔德著；赵君亮，刘炎，谢懿译.html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关键词搜索：https://www.jiaokey.com/tag/重返天文咖啡馆  轻松了解更多宇宙奥秘.html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