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书名：减肥饮食营养误区</w:t>
      </w:r>
    </w:p>
    <w:p>
      <w:r>
        <w:t>作者：卞华伟著</w:t>
      </w:r>
    </w:p>
    <w:p>
      <w:r>
        <w:t>出版社：广州：广东人民出版社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减肥饮食营养误区 评论地址：https://www.jiaokey.com/book/detail/11664956.html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