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论北京旅游产业安全与成长要素</w:t>
      </w:r>
    </w:p>
    <w:p>
      <w:r>
        <w:rPr>
          <w:rFonts w:ascii="宋体" w:hAnsi="宋体" w:eastAsia="宋体"/>
          <w:sz w:val="24"/>
        </w:rPr>
        <w:t>戴斌等著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论北京旅游产业安全与成长要素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本书出售、求购地址：https://www.jiaokey.com/book/detail/11664943.html</w:t>
      </w:r>
    </w:p>
    <w:p>
      <w:r>
        <w:t>更多相关图书推荐：https://www.jiaokey.com</w:t>
      </w:r>
    </w:p>
    <w:p>
      <w:r>
        <w:t>戴斌等著 其他作品：https://www.jiaokey.com/tag/戴斌等著.html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关键词搜索：https://www.jiaokey.com/tag/论北京旅游产业安全与成长要素.html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