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书名：潜能与财富</w:t>
      </w:r>
    </w:p>
    <w:p>
      <w:r>
        <w:t>作者：苟世祥著</w:t>
      </w:r>
    </w:p>
    <w:p>
      <w:r>
        <w:t>出版社：重庆：重庆出版社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潜能与财富 评论地址：https://www.jiaokey.com/book/detail/11664911.html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