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书名：村集体经济组织会计指南</w:t>
      </w:r>
    </w:p>
    <w:p>
      <w:r>
        <w:t>作者：薄存楼主编；薛志省等编写</w:t>
      </w:r>
    </w:p>
    <w:p>
      <w:r>
        <w:t>出版社：太原：山西科学技术出版社</w:t>
      </w:r>
    </w:p>
    <w:p>
      <w:r>
        <w:t>出版日期：2005.12</w:t>
      </w:r>
    </w:p>
    <w:p>
      <w:r>
        <w:t>总页数：354</w:t>
      </w:r>
    </w:p>
    <w:p>
      <w:r>
        <w:t>更多请访问教客网: www.jiaokey.com</w:t>
      </w:r>
    </w:p>
    <w:p>
      <w:r>
        <w:t>村集体经济组织会计指南 评论地址：https://www.jiaokey.com/book/detail/11664855.html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