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有限元方法  第2卷  固体力学</w:t>
      </w:r>
    </w:p>
    <w:p>
      <w:r>
        <w:rPr>
          <w:rFonts w:ascii="宋体" w:hAnsi="宋体" w:eastAsia="宋体"/>
          <w:sz w:val="24"/>
        </w:rPr>
        <w:t>（英）监凯维奇（Zienkiewicz，O.C.），（美）泰勒（Taylor，R.L.）著；庄茁，岑松译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有限元方法  第2卷  固体力学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（英）监凯维奇（Zienkiewicz，O.C.），（美）泰勒（Taylor，R.L.）著；庄茁，岑松译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本书出售、求购地址：https://www.jiaokey.com/book/detail/11664846.html</w:t>
      </w:r>
    </w:p>
    <w:p>
      <w:r>
        <w:t>更多相关图书推荐：https://www.jiaokey.com</w:t>
      </w:r>
    </w:p>
    <w:p>
      <w:r>
        <w:t>（英）监凯维奇（Zienkiewicz，O.C.），（美）泰勒（Taylor，R.L.）著；庄茁，岑松译 其他作品：https://www.jiaokey.com/tag/（英）监凯维奇（Zienkiewicz，O.C.），（美）泰勒（Taylor，R.L.）著；庄茁，岑松译.html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关键词搜索：https://www.jiaokey.com/tag/有限元方法  第2卷  固体力学.html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