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中国旅游业发展重大课题调研成果汇编  2005年度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中国旅游业发展重大课题调研成果汇编  2005年度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本书出售、求购地址：https://www.jiaokey.com/book/detail/11664784.html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关键词搜索：https://www.jiaokey.com/tag/中国旅游业发展重大课题调研成果汇编  2005年度.html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