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书名：观赏竹与造景</w:t>
      </w:r>
    </w:p>
    <w:p>
      <w:r>
        <w:t>作者：陈启泽，王裕霞编著</w:t>
      </w:r>
    </w:p>
    <w:p>
      <w:r>
        <w:t>出版社：广州：广东科技出版社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观赏竹与造景 评论地址：https://www.jiaokey.com/book/detail/11664771.html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