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书名：直面荧屏  董阳圃电视新闻、专栏节目论文选集</w:t>
      </w:r>
    </w:p>
    <w:p>
      <w:r>
        <w:t>作者：董阳圃著</w:t>
      </w:r>
    </w:p>
    <w:p>
      <w:r>
        <w:t>出版社：上海：百家出版社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直面荧屏  董阳圃电视新闻、专栏节目论文选集 评论地址：https://www.jiaokey.com/book/detail/11664767.html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