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书名：大力弘扬和培育民族精神  促进思想道德建设</w:t>
      </w:r>
    </w:p>
    <w:p>
      <w:r>
        <w:t>作者：史建新编</w:t>
      </w:r>
    </w:p>
    <w:p>
      <w:r>
        <w:t>出版社：北京：中国档案出版社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大力弘扬和培育民族精神  促进思想道德建设 评论地址：https://www.jiaokey.com/book/detail/11664751.html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