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《纪检监察机关查处的“七类案件”办理程序及其文书式样  试行》适用指南</w:t>
      </w:r>
    </w:p>
    <w:p>
      <w:r>
        <w:rPr>
          <w:rFonts w:ascii="宋体" w:hAnsi="宋体" w:eastAsia="宋体"/>
          <w:sz w:val="24"/>
        </w:rPr>
        <w:t>迟耀云，彭阳春编著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4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《纪检监察机关查处的“七类案件”办理程序及其文书式样  试行》适用指南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迟耀云，彭阳春编著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中国共产党(学科: 纪律检查 学科: 文件) 中国共产党 行政(学科: 监察 学科: 法规) 纪律检查 行政 监察 法规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本书出售、求购地址：https://www.jiaokey.com/book/detail/11664693.html</w:t>
      </w:r>
    </w:p>
    <w:p>
      <w:r>
        <w:t>更多相关图书推荐：https://www.jiaokey.com</w:t>
      </w:r>
    </w:p>
    <w:p>
      <w:r>
        <w:t>迟耀云，彭阳春编著 其他作品：https://www.jiaokey.com/tag/迟耀云，彭阳春编著.html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关键词搜索：https://www.jiaokey.com/tag/中国共产党(学科: 纪律检查 学科: 文件) 中国共产党 行政(学科: 监察 学科: 法规) 纪律检查 行政 监察 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