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在逆境中崛起  花王帝国传奇</w:t>
      </w:r>
    </w:p>
    <w:p>
      <w:r>
        <w:rPr>
          <w:rFonts w:ascii="宋体" w:hAnsi="宋体" w:eastAsia="宋体"/>
          <w:sz w:val="24"/>
        </w:rPr>
        <w:t>（日）平林千春，（日）广川州伸著；刘联恢译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在逆境中崛起  花王帝国传奇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（日）平林千春，（日）广川州伸著；刘联恢译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本书出售、求购地址：https://www.jiaokey.com/book/detail/11664677.html</w:t>
      </w:r>
    </w:p>
    <w:p>
      <w:r>
        <w:t>更多相关图书推荐：https://www.jiaokey.com</w:t>
      </w:r>
    </w:p>
    <w:p>
      <w:r>
        <w:t>（日）平林千春，（日）广川州伸著；刘联恢译 其他作品：https://www.jiaokey.com/tag/（日）平林千春，（日）广川州伸著；刘联恢译.html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关键词搜索：https://www.jiaokey.com/tag/在逆境中崛起  花王帝国传奇.html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