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书名：全球规模的减贫行动  以发展为目标的学习与创新 来自上海全球扶贫大会的启示</w:t>
      </w:r>
    </w:p>
    <w:p>
      <w:r>
        <w:t>作者：（美）Blanca Moreno-Dodson编</w:t>
      </w:r>
    </w:p>
    <w:p>
      <w:r>
        <w:t>出版社：北京:中国财政经济出版社,2006.02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全球规模的减贫行动  以发展为目标的学习与创新 来自上海全球扶贫大会的启示 评论地址：https://www.jiaokey.com/book/detail/11664670.html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