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世界贸易组织原产地规则协定详解</w:t>
      </w:r>
    </w:p>
    <w:p>
      <w:r>
        <w:rPr>
          <w:rFonts w:ascii="宋体" w:hAnsi="宋体" w:eastAsia="宋体"/>
          <w:sz w:val="24"/>
        </w:rPr>
        <w:t>张庆麟，彭忠波，安丰雷编著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世界贸易组织原产地规则协定详解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张庆麟，彭忠波，安丰雷编著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世界贸易组织－贸易协定－解释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本书出售、求购地址：https://www.jiaokey.com/book/detail/11664665.html</w:t>
      </w:r>
    </w:p>
    <w:p>
      <w:r>
        <w:t>更多相关图书推荐：https://www.jiaokey.com</w:t>
      </w:r>
    </w:p>
    <w:p>
      <w:r>
        <w:t>张庆麟，彭忠波，安丰雷编著 其他作品：https://www.jiaokey.com/tag/张庆麟，彭忠波，安丰雷编著.html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关键词搜索：https://www.jiaokey.com/tag/世界贸易组织－贸易协定－解释.html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