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第四届亚太可持续发展交通与环境技术大会论文集</w:t>
      </w:r>
    </w:p>
    <w:p>
      <w:r>
        <w:rPr>
          <w:rFonts w:ascii="宋体" w:hAnsi="宋体" w:eastAsia="宋体"/>
          <w:sz w:val="24"/>
        </w:rPr>
        <w:t>交通部科学研究院交通科技交流中心，中国公路学会公路环境与可持续发展分会编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第四届亚太可持续发展交通与环境技术大会论文集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交通部科学研究院交通科技交流中心，中国公路学会公路环境与可持续发展分会编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本书出售、求购地址：https://www.jiaokey.com/book/detail/11664648.html</w:t>
      </w:r>
    </w:p>
    <w:p>
      <w:r>
        <w:t>更多相关图书推荐：https://www.jiaokey.com</w:t>
      </w:r>
    </w:p>
    <w:p>
      <w:r>
        <w:t>交通部科学研究院交通科技交流中心，中国公路学会公路环境与可持续发展分会编 其他作品：https://www.jiaokey.com/tag/交通部科学研究院交通科技交流中心，中国公路学会公路环境与可持续发展分会编.html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关键词搜索：https://www.jiaokey.com/tag/第四届亚太可持续发展交通与环境技术大会论文集.html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