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传感器简明手册及应用电路  温度传感器分册  下</w:t>
      </w:r>
    </w:p>
    <w:p>
      <w:r>
        <w:rPr>
          <w:rFonts w:ascii="宋体" w:hAnsi="宋体" w:eastAsia="宋体"/>
          <w:sz w:val="24"/>
        </w:rPr>
        <w:t>刘畅生等编著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传感器简明手册及应用电路  温度传感器分册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本书出售、求购地址：https://www.jiaokey.com/book/detail/11664630.html</w:t>
      </w:r>
    </w:p>
    <w:p>
      <w:r>
        <w:t>更多相关图书推荐：https://www.jiaokey.com</w:t>
      </w:r>
    </w:p>
    <w:p>
      <w:r>
        <w:t>刘畅生等编著 其他作品：https://www.jiaokey.com/tag/刘畅生等编著.html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关键词搜索：https://www.jiaokey.com/tag/传感器简明手册及应用电路  温度传感器分册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