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书名：纪检监察机关调查案件方法</w:t>
      </w:r>
    </w:p>
    <w:p>
      <w:r>
        <w:t>作者：张士怀著</w:t>
      </w:r>
    </w:p>
    <w:p>
      <w:r>
        <w:t>出版社：北京：中国方正出版社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纪检监察机关调查案件方法 评论地址：https://www.jiaokey.com/book/detail/11664537.html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