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书名：哈尔滨市三大农作物优良品种志</w:t>
      </w:r>
    </w:p>
    <w:p>
      <w:r>
        <w:t>作者：关少林主编</w:t>
      </w:r>
    </w:p>
    <w:p>
      <w:r>
        <w:t>出版社：牡丹江：黑龙江朝鲜民族出版社</w:t>
      </w:r>
    </w:p>
    <w:p>
      <w:r>
        <w:t>出版日期：2005.10</w:t>
      </w:r>
    </w:p>
    <w:p>
      <w:r>
        <w:t>总页数：340</w:t>
      </w:r>
    </w:p>
    <w:p>
      <w:r>
        <w:t>更多请访问教客网: www.jiaokey.com</w:t>
      </w:r>
    </w:p>
    <w:p>
      <w:r>
        <w:t>哈尔滨市三大农作物优良品种志 评论地址：https://www.jiaokey.com/book/detail/11664435.html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