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书名：国兰种养与鉴赏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国兰种养与鉴赏 评论地址：https://www.jiaokey.com/book/detail/11664434.html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