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书名：大豆增效栽培</w:t>
      </w:r>
    </w:p>
    <w:p>
      <w:r>
        <w:t>作者：张磊（等）编著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大豆增效栽培 评论地址：https://www.jiaokey.com/book/detail/11664425.html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