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室内垂吊花卉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室内垂吊花卉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本书出售、求购地址：https://www.jiaokey.com/book/detail/11664371.html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关键词搜索：https://www.jiaokey.com/tag/室内垂吊花卉.html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