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书名：山茱萸高效栽培技术</w:t>
      </w:r>
    </w:p>
    <w:p>
      <w:r>
        <w:t>作者：段保灵，杜新喜主编；河南省西峡县森林病虫害防治检疫站编</w:t>
      </w:r>
    </w:p>
    <w:p>
      <w:r>
        <w:t>出版社：郑州：河南科学技术出版社</w:t>
      </w:r>
    </w:p>
    <w:p>
      <w:r>
        <w:t>出版日期：2005.10</w:t>
      </w:r>
    </w:p>
    <w:p>
      <w:r>
        <w:t>总页数：167</w:t>
      </w:r>
    </w:p>
    <w:p>
      <w:r>
        <w:t>更多请访问教客网: www.jiaokey.com</w:t>
      </w:r>
    </w:p>
    <w:p>
      <w:r>
        <w:t>山茱萸高效栽培技术 评论地址：https://www.jiaokey.com/book/detail/11664353.html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