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书名：兰苑集萃</w:t>
      </w:r>
    </w:p>
    <w:p>
      <w:r>
        <w:t>作者：徐海荣主编</w:t>
      </w:r>
    </w:p>
    <w:p>
      <w:r>
        <w:t>出版社：杭州:杭州出版社,2005.09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兰苑集萃 评论地址：https://www.jiaokey.com/book/detail/11664351.html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