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书名：滩涂海水种植－养殖系统技术研究</w:t>
      </w:r>
    </w:p>
    <w:p>
      <w:r>
        <w:t>作者：陈桂珠，彭友贵主编</w:t>
      </w:r>
    </w:p>
    <w:p>
      <w:r>
        <w:t>出版社：广州：中山大学出版社</w:t>
      </w:r>
    </w:p>
    <w:p>
      <w:r>
        <w:t>出版日期：2005.10</w:t>
      </w:r>
    </w:p>
    <w:p>
      <w:r>
        <w:t>总页数：264</w:t>
      </w:r>
    </w:p>
    <w:p>
      <w:r>
        <w:t>更多请访问教客网: www.jiaokey.com</w:t>
      </w:r>
    </w:p>
    <w:p>
      <w:r>
        <w:t>滩涂海水种植－养殖系统技术研究 评论地址：https://www.jiaokey.com/book/detail/11664348.html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