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书名：辽宁花卉</w:t>
      </w:r>
    </w:p>
    <w:p>
      <w:r>
        <w:t>作者：杜建一，雷家军，宋国柱主编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辽宁花卉 评论地址：https://www.jiaokey.com/book/detail/11664338.html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